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历届夏季奥运会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历届夏季奥运会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本书出售、求购地址：https://www.jiaokey.com/book/detail/12296757.html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关键词搜索：https://www.jiaokey.com/tag/历届夏季奥运会.html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