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春蚕丝长情更长  善用企业思想文化人间正道向导</w:t>
      </w:r>
    </w:p>
    <w:p>
      <w:r>
        <w:rPr>
          <w:rFonts w:ascii="宋体" w:hAnsi="宋体" w:eastAsia="宋体"/>
          <w:sz w:val="24"/>
        </w:rPr>
        <w:t>陈锦涵编著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春蚕丝长情更长  善用企业思想文化人间正道向导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本书出售、求购地址：https://www.jiaokey.com/book/detail/12296746.html</w:t>
      </w:r>
    </w:p>
    <w:p>
      <w:r>
        <w:t>更多相关图书推荐：https://www.jiaokey.com</w:t>
      </w:r>
    </w:p>
    <w:p>
      <w:r>
        <w:t>陈锦涵编著 其他作品：https://www.jiaokey.com/tag/陈锦涵编著.html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关键词搜索：https://www.jiaokey.com/tag/企业管理-研究-中国-企业管理.html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