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书名：常见食源性传染病和食物中毒的防控</w:t>
      </w:r>
    </w:p>
    <w:p>
      <w:r>
        <w:t>作者：福建省卫生厅卫生监督所编</w:t>
      </w:r>
    </w:p>
    <w:p>
      <w:r>
        <w:t>出版社：福州：海潮摄影艺术出版社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常见食源性传染病和食物中毒的防控 评论地址：https://www.jiaokey.com/book/detail/12296742.html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