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书名：电子政务信息资源整合与重构</w:t>
      </w:r>
    </w:p>
    <w:p>
      <w:r>
        <w:t>作者：熊曙初著</w:t>
      </w:r>
    </w:p>
    <w:p>
      <w:r>
        <w:t>出版社：北京：兵器工业出版社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电子政务信息资源整合与重构 评论地址：https://www.jiaokey.com/book/detail/12296728.html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