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书名：计算机基础综合实训教程：C语言版</w:t>
      </w:r>
    </w:p>
    <w:p>
      <w:r>
        <w:t>作者：孙爽滋，苑丽红主编</w:t>
      </w:r>
    </w:p>
    <w:p>
      <w:r>
        <w:t>出版社：北京：兵器工业出版社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计算机基础综合实训教程：C语言版 评论地址：https://www.jiaokey.com/book/detail/12296703.html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