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书名：2009年浙江省普通高考考试说明（文科）普通高校招生（一）</w:t>
      </w:r>
    </w:p>
    <w:p>
      <w:r>
        <w:t>作者：葛为民主编</w:t>
      </w:r>
    </w:p>
    <w:p>
      <w:r>
        <w:t>出版社：杭州：浙江摄影出版社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2009年浙江省普通高考考试说明（文科）普通高校招生（一） 评论地址：https://www.jiaokey.com/book/detail/12296600.html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