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书名：离海最近的地方  汕头市形象歌曲应征优秀作品集</w:t>
      </w:r>
    </w:p>
    <w:p>
      <w:r>
        <w:t>作者：陈茸主编</w:t>
      </w:r>
    </w:p>
    <w:p>
      <w:r>
        <w:t>出版社：广州：花城出版社</w:t>
      </w:r>
    </w:p>
    <w:p>
      <w:r>
        <w:t>出版日期：2008.10</w:t>
      </w:r>
    </w:p>
    <w:p>
      <w:r>
        <w:t>总页数：221</w:t>
      </w:r>
    </w:p>
    <w:p>
      <w:r>
        <w:t>更多请访问教客网: www.jiaokey.com</w:t>
      </w:r>
    </w:p>
    <w:p>
      <w:r>
        <w:t>离海最近的地方  汕头市形象歌曲应征优秀作品集 评论地址：https://www.jiaokey.com/book/detail/12296519.html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