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国务院关于解决农民工问题的若干意见图释</w:t>
      </w:r>
    </w:p>
    <w:p>
      <w:r>
        <w:rPr>
          <w:rFonts w:ascii="宋体" w:hAnsi="宋体" w:eastAsia="宋体"/>
          <w:sz w:val="24"/>
        </w:rPr>
        <w:t>杨世新绘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国务院关于解决农民工问题的若干意见图释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本书出售、求购地址：https://www.jiaokey.com/book/detail/12296473.html</w:t>
      </w:r>
    </w:p>
    <w:p>
      <w:r>
        <w:t>更多相关图书推荐：https://www.jiaokey.com</w:t>
      </w:r>
    </w:p>
    <w:p>
      <w:r>
        <w:t>杨世新绘 其他作品：https://www.jiaokey.com/tag/杨世新绘.html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关键词搜索：https://www.jiaokey.com/tag/国务院关于解决农民工问题的若干意见图释.html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