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中国乡村发现  总第4辑  2007.9</w:t>
      </w:r>
    </w:p>
    <w:p>
      <w:r>
        <w:rPr>
          <w:rFonts w:ascii="宋体" w:hAnsi="宋体" w:eastAsia="宋体"/>
          <w:sz w:val="24"/>
        </w:rPr>
        <w:t>朱有志，胡正扬，郑昌华主编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中国乡村发现  总第4辑  2007.9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朱有志，胡正扬，郑昌华主编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本书出售、求购地址：https://www.jiaokey.com/book/detail/12296386.html</w:t>
      </w:r>
    </w:p>
    <w:p>
      <w:r>
        <w:t>更多相关图书推荐：https://www.jiaokey.com</w:t>
      </w:r>
    </w:p>
    <w:p>
      <w:r>
        <w:t>朱有志，胡正扬，郑昌华主编 其他作品：https://www.jiaokey.com/tag/朱有志，胡正扬，郑昌华主编.html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关键词搜索：https://www.jiaokey.com/tag/中国乡村发现  总第4辑  2007.9.html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