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书名：活教育 新视角</w:t>
      </w:r>
    </w:p>
    <w:p>
      <w:r>
        <w:t>作者：卢少君主编</w:t>
      </w:r>
    </w:p>
    <w:p>
      <w:r>
        <w:t>出版社：太原：北岳文艺出版社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活教育 新视角 评论地址：https://www.jiaokey.com/book/detail/12296382.html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