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我们共同见证  中国海洋大学改革发展30年新闻集萃</w:t>
      </w:r>
    </w:p>
    <w:p>
      <w:r>
        <w:rPr>
          <w:rFonts w:ascii="宋体" w:hAnsi="宋体" w:eastAsia="宋体"/>
          <w:sz w:val="24"/>
        </w:rPr>
        <w:t>王宣民主编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我们共同见证  中国海洋大学改革发展30年新闻集萃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王宣民主编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新闻-作品-中国-现代-选集-新闻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本书出售、求购地址：https://www.jiaokey.com/book/detail/12296372.html</w:t>
      </w:r>
    </w:p>
    <w:p>
      <w:r>
        <w:t>更多相关图书推荐：https://www.jiaokey.com</w:t>
      </w:r>
    </w:p>
    <w:p>
      <w:r>
        <w:t>王宣民主编 其他作品：https://www.jiaokey.com/tag/王宣民主编.html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关键词搜索：https://www.jiaokey.com/tag/新闻-作品-中国-现代-选集-新闻.html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