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书名：抗震理论·技术·实践</w:t>
      </w:r>
    </w:p>
    <w:p>
      <w:r>
        <w:t>作者：顾发全，单宝艳主编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抗震理论·技术·实践 评论地址：https://www.jiaokey.com/book/detail/12296365.html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