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书名：梦想在这里启航  中国海洋大学2008届毕业生择业实录</w:t>
      </w:r>
    </w:p>
    <w:p>
      <w:r>
        <w:t>作者：中国海洋大学毕业生就业指导中心编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总页数：139</w:t>
      </w:r>
    </w:p>
    <w:p>
      <w:r>
        <w:t>更多请访问教客网: www.jiaokey.com</w:t>
      </w:r>
    </w:p>
    <w:p>
      <w:r>
        <w:t>梦想在这里启航  中国海洋大学2008届毕业生择业实录 评论地址：https://www.jiaokey.com/book/detail/12296346.html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