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书名：权利诉求与大学治理  中国大学教师利益表达的制度运作</w:t>
      </w:r>
    </w:p>
    <w:p>
      <w:r>
        <w:t>作者：郭卉著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权利诉求与大学治理  中国大学教师利益表达的制度运作 评论地址：https://www.jiaokey.com/book/detail/12296340.html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