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书名：口腔正畸学与审美学和心理学</w:t>
      </w:r>
    </w:p>
    <w:p>
      <w:r>
        <w:t>作者：曹阳主编</w:t>
      </w:r>
    </w:p>
    <w:p>
      <w:r>
        <w:t>出版社：广州:花城出版社,2008.11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口腔正畸学与审美学和心理学 评论地址：https://www.jiaokey.com/book/detail/12296334.html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