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傲世双雄之万灵复苏</w:t>
      </w:r>
    </w:p>
    <w:p>
      <w:r>
        <w:rPr>
          <w:rFonts w:ascii="宋体" w:hAnsi="宋体" w:eastAsia="宋体"/>
          <w:sz w:val="24"/>
        </w:rPr>
        <w:t>华嘉浩著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傲世双雄之万灵复苏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华嘉浩著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本书出售、求购地址：https://www.jiaokey.com/book/detail/12296292.html</w:t>
      </w:r>
    </w:p>
    <w:p>
      <w:r>
        <w:t>更多相关图书推荐：https://www.jiaokey.com</w:t>
      </w:r>
    </w:p>
    <w:p>
      <w:r>
        <w:t>华嘉浩著 其他作品：https://www.jiaokey.com/tag/华嘉浩著.html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关键词搜索：https://www.jiaokey.com/tag/傲世双雄之万灵复苏.html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