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书名：粤港澳书画家迎奥运书画展集  同一个世界  同一个梦想</w:t>
      </w:r>
    </w:p>
    <w:p>
      <w:r>
        <w:t>作者：白玲主编</w:t>
      </w:r>
    </w:p>
    <w:p>
      <w:r>
        <w:t>出版社：广州：花城出版社</w:t>
      </w:r>
    </w:p>
    <w:p>
      <w:r>
        <w:t>出版日期：2008.07</w:t>
      </w:r>
    </w:p>
    <w:p>
      <w:r>
        <w:t>总页数：92</w:t>
      </w:r>
    </w:p>
    <w:p>
      <w:r>
        <w:t>更多请访问教客网: www.jiaokey.com</w:t>
      </w:r>
    </w:p>
    <w:p>
      <w:r>
        <w:t>粤港澳书画家迎奥运书画展集  同一个世界  同一个梦想 评论地址：https://www.jiaokey.com/book/detail/12296289.html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