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书名：心灵鸡汤：典藏版  9</w:t>
      </w:r>
    </w:p>
    <w:p>
      <w:r>
        <w:t>作者：贤才文化选编</w:t>
      </w:r>
    </w:p>
    <w:p>
      <w:r>
        <w:t>出版社：长沙:湖南文艺出版社,2009.01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心灵鸡汤：典藏版  9 评论地址：https://www.jiaokey.com/book/detail/12296244.html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