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如何改变自己的心态和生活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如何改变自己的心态和生活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本书出售、求购地址：https://www.jiaokey.com/book/detail/12296236.html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关键词搜索：https://www.jiaokey.com/tag/如何改变自己的心态和生活.html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