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书名：神舟飞天  中国航天的成就与展望</w:t>
      </w:r>
    </w:p>
    <w:p>
      <w:r>
        <w:t>作者：中央电视台《百家讲坛》栏目组编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神舟飞天  中国航天的成就与展望 评论地址：https://www.jiaokey.com/book/detail/12296190.html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