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书名：《公共经济学  第2版》学习指导书</w:t>
      </w:r>
    </w:p>
    <w:p>
      <w:r>
        <w:t>作者：高培勇，崔军主编</w:t>
      </w:r>
    </w:p>
    <w:p>
      <w:r>
        <w:t>出版社：北京：中国人民大学出版社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《公共经济学  第2版》学习指导书 评论地址：https://www.jiaokey.com/book/detail/12296186.html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