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常见病运动处方</w:t>
      </w:r>
    </w:p>
    <w:p>
      <w:r>
        <w:rPr>
          <w:rFonts w:ascii="宋体" w:hAnsi="宋体" w:eastAsia="宋体"/>
          <w:sz w:val="24"/>
        </w:rPr>
        <w:t>钱竞光，（美）拉里·J·德斯汀，励建安等编著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常见病运动处方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钱竞光，（美）拉里·J·德斯汀，励建安等编著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本书出售、求购地址：https://www.jiaokey.com/book/detail/12296182.html</w:t>
      </w:r>
    </w:p>
    <w:p>
      <w:r>
        <w:t>更多相关图书推荐：https://www.jiaokey.com</w:t>
      </w:r>
    </w:p>
    <w:p>
      <w:r>
        <w:t>钱竞光，（美）拉里·J·德斯汀，励建安等编著 其他作品：https://www.jiaokey.com/tag/钱竞光，（美）拉里·J·德斯汀，励建安等编著.html</w:t>
      </w:r>
    </w:p>
    <w:p>
      <w:r>
        <w:t>南京：南京师范大学 出版图书：https://www.jiaokey.com/tag/南京：南京师范大学.html</w:t>
      </w:r>
    </w:p>
    <w:p>
      <w:r>
        <w:t>关键词搜索：https://www.jiaokey.com/tag/常见病运动处方.html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