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书名：意气风发向未来：江苏省煤炭系统优秀政工论文集</w:t>
      </w:r>
    </w:p>
    <w:p>
      <w:r>
        <w:t>作者：刘振田主编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总页数：360</w:t>
      </w:r>
    </w:p>
    <w:p>
      <w:r>
        <w:t>更多请访问教客网: www.jiaokey.com</w:t>
      </w:r>
    </w:p>
    <w:p>
      <w:r>
        <w:t>意气风发向未来：江苏省煤炭系统优秀政工论文集 评论地址：https://www.jiaokey.com/book/detail/12296176.html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