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书名：色彩归纳创意设计</w:t>
      </w:r>
    </w:p>
    <w:p>
      <w:r>
        <w:t>作者：罗鸿著</w:t>
      </w:r>
    </w:p>
    <w:p>
      <w:r>
        <w:t>出版社：南宁：广西美术出版社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色彩归纳创意设计 评论地址：https://www.jiaokey.com/book/detail/12296100.html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