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书名：永远的太师  存山“煤化杯”主题征稿活动优秀作品选</w:t>
      </w:r>
    </w:p>
    <w:p>
      <w:r>
        <w:t>作者：张润喜，高厚主编</w:t>
      </w:r>
    </w:p>
    <w:p>
      <w:r>
        <w:t>出版社：太原：北岳文艺出版社</w:t>
      </w:r>
    </w:p>
    <w:p>
      <w:r>
        <w:t>出版日期：2008.07</w:t>
      </w:r>
    </w:p>
    <w:p>
      <w:r>
        <w:t>总页数：377</w:t>
      </w:r>
    </w:p>
    <w:p>
      <w:r>
        <w:t>更多请访问教客网: www.jiaokey.com</w:t>
      </w:r>
    </w:p>
    <w:p>
      <w:r>
        <w:t>永远的太师  存山“煤化杯”主题征稿活动优秀作品选 评论地址：https://www.jiaokey.com/book/detail/12296092.html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