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书名：激活新闻眼  基层通讯员采写技巧</w:t>
      </w:r>
    </w:p>
    <w:p>
      <w:r>
        <w:t>作者：郭安廷著</w:t>
      </w:r>
    </w:p>
    <w:p>
      <w:r>
        <w:t>出版社：太原：北岳文艺出版社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激活新闻眼  基层通讯员采写技巧 评论地址：https://www.jiaokey.com/book/detail/12296080.html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