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绿洲LUCC变化与生态安全响应机制</w:t>
      </w:r>
    </w:p>
    <w:p>
      <w:r>
        <w:rPr>
          <w:rFonts w:ascii="宋体" w:hAnsi="宋体" w:eastAsia="宋体"/>
          <w:sz w:val="24"/>
        </w:rPr>
        <w:t>丁建丽，塔西甫拉提·特依拜著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绿洲LUCC变化与生态安全响应机制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丁建丽，塔西甫拉提·特依拜著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本书出售、求购地址：https://www.jiaokey.com/book/detail/12296070.html</w:t>
      </w:r>
    </w:p>
    <w:p>
      <w:r>
        <w:t>更多相关图书推荐：https://www.jiaokey.com</w:t>
      </w:r>
    </w:p>
    <w:p>
      <w:r>
        <w:t>丁建丽，塔西甫拉提·特依拜著 其他作品：https://www.jiaokey.com/tag/丁建丽，塔西甫拉提·特依拜著.html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关键词搜索：https://www.jiaokey.com/tag/绿洲LUCC变化与生态安全响应机制.html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