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中班  下  艺术领域音乐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总页数：87</w:t>
      </w:r>
    </w:p>
    <w:p>
      <w:r>
        <w:t>更多请访问教客网: www.jiaokey.com</w:t>
      </w:r>
    </w:p>
    <w:p>
      <w:r>
        <w:t>教师教育资源手册  中班  下  艺术领域音乐 评论地址：https://www.jiaokey.com/book/detail/12296042.html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