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书名：问题食品100种</w:t>
      </w:r>
    </w:p>
    <w:p>
      <w:r>
        <w:t>作者：万宝国编撰</w:t>
      </w:r>
    </w:p>
    <w:p>
      <w:r>
        <w:t>出版社：上海：文汇出版社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问题食品100种 评论地址：https://www.jiaokey.com/book/detail/12295946.html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