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长沙窑模印贴花  大唐陶瓷装饰艺术之奇葩</w:t>
      </w:r>
    </w:p>
    <w:p>
      <w:r>
        <w:rPr>
          <w:rFonts w:ascii="宋体" w:hAnsi="宋体" w:eastAsia="宋体"/>
          <w:sz w:val="24"/>
        </w:rPr>
        <w:t>李效伟著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长沙窑模印贴花  大唐陶瓷装饰艺术之奇葩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本书出售、求购地址：https://www.jiaokey.com/book/detail/12295939.html</w:t>
      </w:r>
    </w:p>
    <w:p>
      <w:r>
        <w:t>更多相关图书推荐：https://www.jiaokey.com</w:t>
      </w:r>
    </w:p>
    <w:p>
      <w:r>
        <w:t>李效伟著 其他作品：https://www.jiaokey.com/tag/李效伟著.html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关键词搜索：https://www.jiaokey.com/tag/长沙窑模印贴花  大唐陶瓷装饰艺术之奇葩.html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