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五官科护理分册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五官科护理分册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本书出售、求购地址：https://www.jiaokey.com/book/detail/12295910.html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五官科护理分册.html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