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书名：泥板书</w:t>
      </w:r>
    </w:p>
    <w:p>
      <w:r>
        <w:t>作者：（美）乔治·克拉森著；潘汉延译</w:t>
      </w:r>
    </w:p>
    <w:p>
      <w:r>
        <w:t>出版社：合肥:安徽教育出版社,2008.07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泥板书 评论地址：https://www.jiaokey.com/book/detail/12295845.html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