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书名：原汁原味蒸100例</w:t>
      </w:r>
    </w:p>
    <w:p>
      <w:r>
        <w:t>作者：《健康百味》编委会编</w:t>
      </w:r>
    </w:p>
    <w:p>
      <w:r>
        <w:t>出版社：延吉:延边人民出版社,2006.01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原汁原味蒸100例 评论地址：https://www.jiaokey.com/book/detail/12295753.html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