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书名：如何做个有品位的男人</w:t>
      </w:r>
    </w:p>
    <w:p>
      <w:r>
        <w:t>作者：殷瑛编著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如何做个有品位的男人 评论地址：https://www.jiaokey.com/book/detail/12295740.html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