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书名：雁鸣北方  乐清北京商会工作纪实一百篇</w:t>
      </w:r>
    </w:p>
    <w:p>
      <w:r>
        <w:t>作者：钱昌平编著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雁鸣北方  乐清北京商会工作纪实一百篇 评论地址：https://www.jiaokey.com/book/detail/12295728.html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