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解读《中华人民共和国治安管理处罚法》</w:t>
      </w:r>
    </w:p>
    <w:p>
      <w:r>
        <w:rPr>
          <w:rFonts w:ascii="宋体" w:hAnsi="宋体" w:eastAsia="宋体"/>
          <w:sz w:val="24"/>
        </w:rPr>
        <w:t>赵光全主编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解读《中华人民共和国治安管理处罚法》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本书出售、求购地址：https://www.jiaokey.com/book/detail/12295699.html</w:t>
      </w:r>
    </w:p>
    <w:p>
      <w:r>
        <w:t>更多相关图书推荐：https://www.jiaokey.com</w:t>
      </w:r>
    </w:p>
    <w:p>
      <w:r>
        <w:t>赵光全主编 其他作品：https://www.jiaokey.com/tag/赵光全主编.html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关键词搜索：https://www.jiaokey.com/tag/解读《中华人民共和国治安管理处罚法》.html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