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办公室日语生存手册  情景对话篇</w:t>
      </w:r>
    </w:p>
    <w:p>
      <w:r>
        <w:rPr>
          <w:rFonts w:ascii="宋体" w:hAnsi="宋体" w:eastAsia="宋体"/>
          <w:sz w:val="24"/>
        </w:rPr>
        <w:t>尹仙花，张冲编著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办公室日语生存手册  情景对话篇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尹仙花，张冲编著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本书出售、求购地址：https://www.jiaokey.com/book/detail/12295679.html</w:t>
      </w:r>
    </w:p>
    <w:p>
      <w:r>
        <w:t>更多相关图书推荐：https://www.jiaokey.com</w:t>
      </w:r>
    </w:p>
    <w:p>
      <w:r>
        <w:t>尹仙花，张冲编著 其他作品：https://www.jiaokey.com/tag/尹仙花，张冲编著.html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关键词搜索：https://www.jiaokey.com/tag/办公室日语生存手册  情景对话篇.html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