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短线实战技法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本书出售、求购地址：https://www.jiaokey.com/book/detail/12295678.html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关键词搜索：https://www.jiaokey.com/tag/股票-证券投资-基本知识-股票-证券投资.html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