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中国油菜籽经济研究：基于生产、消费和贸易的重点分析</w:t>
      </w:r>
    </w:p>
    <w:p>
      <w:r>
        <w:rPr>
          <w:rFonts w:ascii="宋体" w:hAnsi="宋体" w:eastAsia="宋体"/>
          <w:sz w:val="24"/>
        </w:rPr>
        <w:t>沈琼著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中国油菜籽经济研究：基于生产、消费和贸易的重点分析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本书出售、求购地址：https://www.jiaokey.com/book/detail/12295643.html</w:t>
      </w:r>
    </w:p>
    <w:p>
      <w:r>
        <w:t>更多相关图书推荐：https://www.jiaokey.com</w:t>
      </w:r>
    </w:p>
    <w:p>
      <w:r>
        <w:t>沈琼著 其他作品：https://www.jiaokey.com/tag/沈琼著.html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关键词搜索：https://www.jiaokey.com/tag/中国油菜籽经济研究：基于生产、消费和贸易的重点分析.html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