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人在旅途 藏族史诗《格萨尔王传》说唱艺人寻访散记 fieldnotes on searching for tibetan epic storyteller and singer</w:t>
      </w:r>
    </w:p>
    <w:p>
      <w:r>
        <w:rPr>
          <w:rFonts w:ascii="宋体" w:hAnsi="宋体" w:eastAsia="宋体"/>
          <w:sz w:val="24"/>
        </w:rPr>
        <w:t>杨恩洪著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56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人在旅途 藏族史诗《格萨尔王传》说唱艺人寻访散记 fieldnotes on searching for tibetan epic storyteller and singer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格萨尔王传(学科: 文学研究) 格萨尔王传 演员(学科: 生平事迹 地点: 西藏自治区 年代: 现代) 文学研究 演员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本书出售、求购地址：https://www.jiaokey.com/book/detail/12295631.html</w:t>
      </w:r>
    </w:p>
    <w:p>
      <w:r>
        <w:t>更多相关图书推荐：https://www.jiaokey.com</w:t>
      </w:r>
    </w:p>
    <w:p>
      <w:r>
        <w:t>杨恩洪著 其他作品：https://www.jiaokey.com/tag/杨恩洪著.html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关键词搜索：https://www.jiaokey.com/tag/格萨尔王传(学科: 文学研究) 格萨尔王传 演员(学科: 生平事迹 地点: 西藏自治区 年代: 现代) 文学研究 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