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书名：湖南农产品加工与流通研究</w:t>
      </w:r>
    </w:p>
    <w:p>
      <w:r>
        <w:t>作者：屈孝初等编著</w:t>
      </w:r>
    </w:p>
    <w:p>
      <w:r>
        <w:t>出版社：西安：西安地图出版社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湖南农产品加工与流通研究 评论地址：https://www.jiaokey.com/book/detail/12295614.html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