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书名：数字图书馆技术导论</w:t>
      </w:r>
    </w:p>
    <w:p>
      <w:r>
        <w:t>作者：苏东出，石晓东，孙萍著</w:t>
      </w:r>
    </w:p>
    <w:p>
      <w:r>
        <w:t>出版社：西安：西安地图出版社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数字图书馆技术导论 评论地址：https://www.jiaokey.com/book/detail/12295610.html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