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书名：打桩定位的理论、方法与实现</w:t>
      </w:r>
    </w:p>
    <w:p>
      <w:r>
        <w:t>作者：周小平，姚连璧，刘春著</w:t>
      </w:r>
    </w:p>
    <w:p>
      <w:r>
        <w:t>出版社：西安：西安地图出版社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打桩定位的理论、方法与实现 评论地址：https://www.jiaokey.com/book/detail/12295602.html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