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Windows</w:t>
      </w:r>
    </w:p>
    <w:p>
      <w:r>
        <w:t>作者：刘雄伟，蒋建友，陈志民主编</w:t>
      </w:r>
    </w:p>
    <w:p>
      <w:r>
        <w:t>出版社：西安：西安地图出版社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计算机应用 Windows 评论地址：https://www.jiaokey.com/book/detail/12295590.html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