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丽娃河畔逸事：华东师范大学校友风采（基础教育篇）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丽娃河畔逸事：华东师范大学校友风采（基础教育篇）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本书出售、求购地址：https://www.jiaokey.com/book/detail/12295587.html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关键词搜索：https://www.jiaokey.com/tag/丽娃河畔逸事：华东师范大学校友风采（基础教育篇）.html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