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书名：急诊与护理</w:t>
      </w:r>
    </w:p>
    <w:p>
      <w:r>
        <w:t>作者：于青，王秋玲，盛卫月等主编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急诊与护理 评论地址：https://www.jiaokey.com/book/detail/12295562.html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