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书名：淑女变女王的魔法书</w:t>
      </w:r>
    </w:p>
    <w:p>
      <w:r>
        <w:t>作者：吴琝萱著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淑女变女王的魔法书 评论地址：https://www.jiaokey.com/book/detail/12295556.html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