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群众文化绽奇葩  谢丽、刘青云作品选</w:t>
      </w:r>
    </w:p>
    <w:p>
      <w:r>
        <w:rPr>
          <w:rFonts w:ascii="宋体" w:hAnsi="宋体" w:eastAsia="宋体"/>
          <w:sz w:val="24"/>
        </w:rPr>
        <w:t>谢丽，刘青云著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群众文化绽奇葩  谢丽、刘青云作品选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谢丽，刘青云著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群众文化-中国-现代-文集-文学-作品-中国-现代-选集-群众文化-文学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本书出售、求购地址：https://www.jiaokey.com/book/detail/12295548.html</w:t>
      </w:r>
    </w:p>
    <w:p>
      <w:r>
        <w:t>更多相关图书推荐：https://www.jiaokey.com</w:t>
      </w:r>
    </w:p>
    <w:p>
      <w:r>
        <w:t>谢丽，刘青云著 其他作品：https://www.jiaokey.com/tag/谢丽，刘青云著.html</w:t>
      </w:r>
    </w:p>
    <w:p>
      <w:r>
        <w:t>北京:中国戏剧出版社,2008.09 出版图书：https://www.jiaokey.com/tag/北京:中国戏剧出版社,2008.09.html</w:t>
      </w:r>
    </w:p>
    <w:p>
      <w:r>
        <w:t>关键词搜索：https://www.jiaokey.com/tag/群众文化-中国-现代-文集-文学-作品-中国-现代-选集-群众文化-文学.html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