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和谐发展在江苏  社会主义和谐社会建设理论在江苏的实践探索及典型经验研究</w:t>
      </w:r>
    </w:p>
    <w:p>
      <w:r>
        <w:rPr>
          <w:rFonts w:ascii="宋体" w:hAnsi="宋体" w:eastAsia="宋体"/>
          <w:sz w:val="24"/>
        </w:rPr>
        <w:t>刘钰，卞敏等著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和谐发展在江苏  社会主义和谐社会建设理论在江苏的实践探索及典型经验研究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刘钰，卞敏等著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本书出售、求购地址：https://www.jiaokey.com/book/detail/12295483.html</w:t>
      </w:r>
    </w:p>
    <w:p>
      <w:r>
        <w:t>更多相关图书推荐：https://www.jiaokey.com</w:t>
      </w:r>
    </w:p>
    <w:p>
      <w:r>
        <w:t>刘钰，卞敏等著 其他作品：https://www.jiaokey.com/tag/刘钰，卞敏等著.html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关键词搜索：https://www.jiaokey.com/tag/和谐发展在江苏  社会主义和谐社会建设理论在江苏的实践探索及典型经验研究.html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