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江苏省学校管理文化论丛  宜兴市实验小学卷</w:t>
      </w:r>
    </w:p>
    <w:p>
      <w:r>
        <w:rPr>
          <w:rFonts w:ascii="宋体" w:hAnsi="宋体" w:eastAsia="宋体"/>
          <w:sz w:val="24"/>
        </w:rPr>
        <w:t>周德藩总主编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江苏省学校管理文化论丛  宜兴市实验小学卷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中小学-学校管理-江苏省-文集-小学-学校管理-宜兴市-文集-中小学-学校管理-小学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本书出售、求购地址：https://www.jiaokey.com/book/detail/12295435.html</w:t>
      </w:r>
    </w:p>
    <w:p>
      <w:r>
        <w:t>更多相关图书推荐：https://www.jiaokey.com</w:t>
      </w:r>
    </w:p>
    <w:p>
      <w:r>
        <w:t>周德藩总主编 其他作品：https://www.jiaokey.com/tag/周德藩总主编.html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关键词搜索：https://www.jiaokey.com/tag/中小学-学校管理-江苏省-文集-小学-学校管理-宜兴市-文集-中小学-学校管理-小学.html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